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8204A" w14:textId="77777777" w:rsidR="00DD75E7" w:rsidRDefault="00DD75E7" w:rsidP="0060391B"/>
    <w:p w14:paraId="558C213C" w14:textId="77777777" w:rsidR="0060391B" w:rsidRDefault="0060391B" w:rsidP="0060391B"/>
    <w:p w14:paraId="6771A6E0" w14:textId="74A20C98" w:rsidR="0060391B" w:rsidRPr="00AE2121" w:rsidRDefault="0060391B" w:rsidP="0060391B">
      <w:pPr>
        <w:ind w:left="284" w:hanging="284"/>
        <w:jc w:val="center"/>
        <w:rPr>
          <w:rFonts w:ascii="Calibri" w:hAnsi="Calibri" w:cs="Calibri"/>
          <w:color w:val="000000"/>
        </w:rPr>
      </w:pPr>
      <w:r w:rsidRPr="00AE2121">
        <w:rPr>
          <w:rFonts w:ascii="Calibri" w:hAnsi="Calibri" w:cs="Calibri"/>
          <w:color w:val="000000"/>
        </w:rPr>
        <w:t xml:space="preserve">ALLEGATO </w:t>
      </w:r>
      <w:r w:rsidR="00DD75E7">
        <w:rPr>
          <w:rFonts w:ascii="Calibri" w:hAnsi="Calibri" w:cs="Calibri"/>
          <w:color w:val="000000"/>
        </w:rPr>
        <w:t>1</w:t>
      </w:r>
      <w:r w:rsidRPr="00AE2121">
        <w:rPr>
          <w:rFonts w:ascii="Calibri" w:hAnsi="Calibri" w:cs="Calibri"/>
          <w:color w:val="000000"/>
        </w:rPr>
        <w:t>a- Fac-simile della domanda</w:t>
      </w:r>
    </w:p>
    <w:p w14:paraId="0E1BCA9A" w14:textId="77777777" w:rsidR="0060391B" w:rsidRDefault="0060391B" w:rsidP="0060391B">
      <w:pPr>
        <w:spacing w:line="360" w:lineRule="auto"/>
        <w:ind w:left="6803"/>
        <w:rPr>
          <w:rFonts w:ascii="Calibri" w:hAnsi="Calibri" w:cs="Calibri"/>
          <w:color w:val="1F1F1F"/>
          <w:sz w:val="18"/>
          <w:szCs w:val="18"/>
        </w:rPr>
      </w:pPr>
    </w:p>
    <w:p w14:paraId="5B3826A6" w14:textId="77777777" w:rsidR="0060391B" w:rsidRPr="00430FCB" w:rsidRDefault="0060391B" w:rsidP="0060391B">
      <w:pPr>
        <w:spacing w:line="360" w:lineRule="auto"/>
        <w:ind w:left="6803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Al Responsabile del Centro</w:t>
      </w:r>
      <w:r>
        <w:rPr>
          <w:rFonts w:ascii="Calibri" w:hAnsi="Calibri" w:cs="Calibri"/>
          <w:color w:val="1F1F1F"/>
          <w:sz w:val="18"/>
          <w:szCs w:val="18"/>
        </w:rPr>
        <w:t xml:space="preserve"> </w:t>
      </w:r>
      <w:r w:rsidRPr="00430FCB">
        <w:rPr>
          <w:rFonts w:ascii="Calibri" w:hAnsi="Calibri" w:cs="Calibri"/>
          <w:color w:val="1F1F1F"/>
          <w:sz w:val="18"/>
          <w:szCs w:val="18"/>
        </w:rPr>
        <w:t>CE.R.I.P.</w:t>
      </w:r>
    </w:p>
    <w:p w14:paraId="142F8AB2" w14:textId="77777777" w:rsidR="0060391B" w:rsidRPr="00430FCB" w:rsidRDefault="0060391B" w:rsidP="0060391B">
      <w:pPr>
        <w:spacing w:line="360" w:lineRule="auto"/>
        <w:ind w:left="6516" w:firstLine="287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dell’Università degli Studi di Messina</w:t>
      </w:r>
    </w:p>
    <w:p w14:paraId="7EE880B6" w14:textId="77777777" w:rsidR="0060391B" w:rsidRPr="00430FCB" w:rsidRDefault="0060391B" w:rsidP="0060391B">
      <w:pPr>
        <w:spacing w:line="360" w:lineRule="auto"/>
        <w:ind w:left="4248"/>
        <w:jc w:val="both"/>
        <w:rPr>
          <w:rFonts w:ascii="Calibri" w:hAnsi="Calibri" w:cs="Calibri"/>
          <w:color w:val="1F1F1F"/>
          <w:sz w:val="18"/>
          <w:szCs w:val="18"/>
        </w:rPr>
      </w:pPr>
    </w:p>
    <w:p w14:paraId="389ED335" w14:textId="77777777" w:rsidR="0060391B" w:rsidRPr="00430FCB" w:rsidRDefault="0060391B" w:rsidP="0060391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Il/La sottoscritto/a ___________________________________________nato/a a _____________________ (prov. di ____) il__________________, CF__________________________________ residente a _________________________________ C.A.P. _____________, (provincia di ____), in via ____________________________________________n. _____, </w:t>
      </w:r>
    </w:p>
    <w:p w14:paraId="4019734B" w14:textId="77777777" w:rsidR="0060391B" w:rsidRPr="00430FCB" w:rsidRDefault="0060391B" w:rsidP="0060391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in possesso di cittadinanza _____________________________________,recapito telefonico _______________________</w:t>
      </w:r>
    </w:p>
    <w:p w14:paraId="2B68D253" w14:textId="77777777" w:rsidR="0060391B" w:rsidRPr="00430FCB" w:rsidRDefault="0060391B" w:rsidP="0060391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e-mail ___________________________ eventuale e-mail certificata (PEC):______________________________________</w:t>
      </w:r>
    </w:p>
    <w:p w14:paraId="6F5977F7" w14:textId="77777777" w:rsidR="0060391B" w:rsidRPr="00430FCB" w:rsidRDefault="0060391B" w:rsidP="0060391B">
      <w:pPr>
        <w:spacing w:line="360" w:lineRule="auto"/>
        <w:jc w:val="center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CHIEDE</w:t>
      </w:r>
    </w:p>
    <w:p w14:paraId="1C41F5AF" w14:textId="7C54F5C2" w:rsidR="007544AC" w:rsidRDefault="0060391B" w:rsidP="0060391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l’ammissione al bando di selezione pubblica, per titoli</w:t>
      </w:r>
      <w:r w:rsidRPr="00430FCB">
        <w:rPr>
          <w:rFonts w:ascii="Calibri" w:hAnsi="Calibri" w:cs="Calibri"/>
          <w:i/>
          <w:color w:val="FF0000"/>
          <w:sz w:val="18"/>
          <w:szCs w:val="18"/>
        </w:rPr>
        <w:t xml:space="preserve"> </w:t>
      </w:r>
      <w:r w:rsidRPr="00430FCB">
        <w:rPr>
          <w:rFonts w:ascii="Calibri" w:hAnsi="Calibri" w:cs="Calibri"/>
          <w:color w:val="000000"/>
          <w:sz w:val="18"/>
          <w:szCs w:val="18"/>
        </w:rPr>
        <w:t xml:space="preserve">e colloquio, </w:t>
      </w:r>
      <w:r w:rsidRPr="00430FCB">
        <w:rPr>
          <w:rFonts w:ascii="Calibri" w:hAnsi="Calibri" w:cs="Calibri"/>
          <w:color w:val="1F1F1F"/>
          <w:sz w:val="18"/>
          <w:szCs w:val="18"/>
        </w:rPr>
        <w:t xml:space="preserve">per l’attribuzione di </w:t>
      </w:r>
      <w:r w:rsidR="00DD75E7">
        <w:rPr>
          <w:rFonts w:ascii="Calibri" w:hAnsi="Calibri" w:cs="Calibri"/>
          <w:color w:val="1F1F1F"/>
          <w:sz w:val="18"/>
          <w:szCs w:val="18"/>
        </w:rPr>
        <w:t xml:space="preserve">un incarico di collaborazione </w:t>
      </w:r>
      <w:r w:rsidR="00F04972" w:rsidRPr="00F04972">
        <w:rPr>
          <w:rFonts w:ascii="Calibri" w:hAnsi="Calibri" w:cs="Calibri"/>
          <w:color w:val="1F1F1F"/>
          <w:sz w:val="18"/>
          <w:szCs w:val="18"/>
        </w:rPr>
        <w:t>esterna con contratto di lavoro autonomo</w:t>
      </w:r>
      <w:r w:rsidRPr="00430FCB">
        <w:rPr>
          <w:rFonts w:ascii="Calibri" w:hAnsi="Calibri" w:cs="Calibri"/>
          <w:color w:val="1F1F1F"/>
          <w:sz w:val="18"/>
          <w:szCs w:val="18"/>
        </w:rPr>
        <w:t xml:space="preserve"> per lo svolgimento di attività di </w:t>
      </w:r>
      <w:r w:rsidR="00773CF0" w:rsidRPr="00773CF0">
        <w:rPr>
          <w:rFonts w:ascii="Calibri" w:hAnsi="Calibri" w:cs="Calibri"/>
          <w:color w:val="1F1F1F"/>
          <w:sz w:val="18"/>
          <w:szCs w:val="18"/>
        </w:rPr>
        <w:t xml:space="preserve">supporto all’attività di ricerca per il Progetto PROmozione del BENEssere della COMunità UNivErsitaria (PRO-BENE-COMUNE), </w:t>
      </w:r>
      <w:r w:rsidR="000D5DF6" w:rsidRPr="000D5DF6">
        <w:rPr>
          <w:rFonts w:ascii="Calibri" w:hAnsi="Calibri" w:cs="Calibri"/>
          <w:color w:val="1F1F1F"/>
          <w:sz w:val="18"/>
          <w:szCs w:val="18"/>
        </w:rPr>
        <w:t>CUP: J53C24001660001_CUP MASTER: H53C24000530001</w:t>
      </w:r>
    </w:p>
    <w:p w14:paraId="2B0F9232" w14:textId="34542CA8" w:rsidR="0060391B" w:rsidRPr="00430FCB" w:rsidRDefault="0060391B" w:rsidP="0060391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Procedura bandita con provvedimento Rep. ………….., Prot………… del ……… ….</w:t>
      </w:r>
    </w:p>
    <w:p w14:paraId="0F6863BB" w14:textId="77777777" w:rsidR="0060391B" w:rsidRPr="00430FCB" w:rsidRDefault="0060391B" w:rsidP="0060391B">
      <w:pPr>
        <w:spacing w:line="360" w:lineRule="auto"/>
        <w:jc w:val="center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DICHIARA</w:t>
      </w:r>
    </w:p>
    <w:p w14:paraId="32C6AF10" w14:textId="77777777" w:rsidR="0060391B" w:rsidRDefault="0060391B" w:rsidP="0060391B">
      <w:pPr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140EE452" w14:textId="77777777" w:rsidR="00DD75E7" w:rsidRPr="00430FCB" w:rsidRDefault="00DD75E7" w:rsidP="0060391B">
      <w:pPr>
        <w:rPr>
          <w:rFonts w:ascii="Calibri" w:hAnsi="Calibri" w:cs="Calibri"/>
          <w:color w:val="1F1F1F"/>
          <w:sz w:val="18"/>
          <w:szCs w:val="18"/>
        </w:rPr>
      </w:pPr>
    </w:p>
    <w:p w14:paraId="03745DC9" w14:textId="77777777" w:rsidR="00DD75E7" w:rsidRPr="00430FCB" w:rsidRDefault="00DD75E7" w:rsidP="00DD75E7">
      <w:pPr>
        <w:numPr>
          <w:ilvl w:val="0"/>
          <w:numId w:val="7"/>
        </w:numPr>
        <w:ind w:left="142" w:hanging="142"/>
        <w:jc w:val="both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di essere in possesso del seguente titolo di studio: ___________________________________________________</w:t>
      </w:r>
    </w:p>
    <w:p w14:paraId="223EAC6E" w14:textId="77777777" w:rsidR="00DD75E7" w:rsidRPr="00430FCB" w:rsidRDefault="00DD75E7" w:rsidP="00DD75E7">
      <w:pPr>
        <w:numPr>
          <w:ilvl w:val="0"/>
          <w:numId w:val="6"/>
        </w:numPr>
        <w:ind w:left="142" w:hanging="142"/>
        <w:jc w:val="both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di essere cittadino/a   _____________________ [se cittadino/a non appartenente all’Unione Europea e presente sul territorio italiano: dichiara di possedere un permesso di soggiorno valido alla data di scadenza del bando]</w:t>
      </w:r>
    </w:p>
    <w:p w14:paraId="5969CB94" w14:textId="77777777" w:rsidR="00DD75E7" w:rsidRPr="00430FCB" w:rsidRDefault="00DD75E7" w:rsidP="00DD75E7">
      <w:pPr>
        <w:numPr>
          <w:ilvl w:val="0"/>
          <w:numId w:val="6"/>
        </w:numPr>
        <w:ind w:left="142" w:hanging="142"/>
        <w:jc w:val="both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di aver preso visione </w:t>
      </w:r>
      <w:r>
        <w:rPr>
          <w:rFonts w:ascii="Calibri" w:hAnsi="Calibri" w:cs="Calibri"/>
          <w:color w:val="1F1F1F"/>
          <w:sz w:val="18"/>
          <w:szCs w:val="18"/>
        </w:rPr>
        <w:t>delle norme che regolamentano il presente bando</w:t>
      </w:r>
      <w:r w:rsidRPr="00430FCB">
        <w:rPr>
          <w:rFonts w:ascii="Calibri" w:hAnsi="Calibri" w:cs="Calibri"/>
          <w:color w:val="1F1F1F"/>
          <w:sz w:val="18"/>
          <w:szCs w:val="18"/>
        </w:rPr>
        <w:t xml:space="preserve"> </w:t>
      </w:r>
    </w:p>
    <w:p w14:paraId="27D56EC8" w14:textId="798C2E89" w:rsidR="0060391B" w:rsidRPr="00DD75E7" w:rsidRDefault="00DD75E7" w:rsidP="00DD75E7">
      <w:pPr>
        <w:numPr>
          <w:ilvl w:val="0"/>
          <w:numId w:val="6"/>
        </w:numPr>
        <w:ind w:left="142" w:hanging="142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di svolgere attualmente le seguenti attività lavorative: _______________________________________________ ________</w:t>
      </w:r>
      <w:r w:rsidR="0060391B" w:rsidRPr="00DD75E7">
        <w:rPr>
          <w:rFonts w:ascii="Calibri" w:hAnsi="Calibri" w:cs="Calibri"/>
          <w:color w:val="1F1F1F"/>
          <w:sz w:val="18"/>
          <w:szCs w:val="18"/>
        </w:rPr>
        <w:t>_____________________________________________________________________________________________</w:t>
      </w:r>
    </w:p>
    <w:p w14:paraId="4207ADE5" w14:textId="77777777" w:rsidR="0060391B" w:rsidRPr="00430FCB" w:rsidRDefault="0060391B" w:rsidP="0060391B">
      <w:pPr>
        <w:numPr>
          <w:ilvl w:val="0"/>
          <w:numId w:val="6"/>
        </w:numPr>
        <w:ind w:left="142" w:hanging="142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di eleggere ai fini del presente concorso il proprio recapito:</w:t>
      </w:r>
    </w:p>
    <w:p w14:paraId="3BA70FB8" w14:textId="77777777" w:rsidR="0060391B" w:rsidRPr="00430FCB" w:rsidRDefault="0060391B" w:rsidP="0060391B">
      <w:pPr>
        <w:numPr>
          <w:ilvl w:val="1"/>
          <w:numId w:val="6"/>
        </w:numPr>
        <w:ind w:left="426" w:hanging="142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all’indirizzo di residenza </w:t>
      </w:r>
    </w:p>
    <w:p w14:paraId="1312E468" w14:textId="77777777" w:rsidR="0060391B" w:rsidRPr="00430FCB" w:rsidRDefault="0060391B" w:rsidP="0060391B">
      <w:pPr>
        <w:numPr>
          <w:ilvl w:val="1"/>
          <w:numId w:val="6"/>
        </w:numPr>
        <w:ind w:left="426" w:hanging="142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al seguente indirizzo: </w:t>
      </w:r>
    </w:p>
    <w:p w14:paraId="56D12619" w14:textId="77777777" w:rsidR="0060391B" w:rsidRPr="00430FCB" w:rsidRDefault="0060391B" w:rsidP="0060391B">
      <w:pPr>
        <w:ind w:left="426" w:hanging="142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via___________________________________ n.______ Comune ________________ PROV ___________ CAP _______</w:t>
      </w:r>
    </w:p>
    <w:p w14:paraId="30AF6F64" w14:textId="77777777" w:rsidR="0060391B" w:rsidRPr="00430FCB" w:rsidRDefault="0060391B" w:rsidP="0060391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</w:p>
    <w:p w14:paraId="55510ECB" w14:textId="77777777" w:rsidR="0060391B" w:rsidRDefault="0060391B" w:rsidP="0060391B">
      <w:pPr>
        <w:rPr>
          <w:rFonts w:ascii="Calibri" w:hAnsi="Calibri" w:cs="Calibri"/>
          <w:sz w:val="18"/>
          <w:szCs w:val="18"/>
        </w:rPr>
      </w:pPr>
      <w:r w:rsidRPr="00430FCB">
        <w:rPr>
          <w:rFonts w:ascii="Calibri" w:hAnsi="Calibri" w:cs="Calibri"/>
          <w:sz w:val="18"/>
          <w:szCs w:val="18"/>
        </w:rPr>
        <w:t>Ai sensi dell’art.20 della L. 104/1992, richiede_________________________________________________________e allega certificazione relativa alla propria disabilità.</w:t>
      </w:r>
    </w:p>
    <w:p w14:paraId="21B155D1" w14:textId="77777777" w:rsidR="0060391B" w:rsidRPr="00430FCB" w:rsidRDefault="0060391B" w:rsidP="0060391B">
      <w:pPr>
        <w:rPr>
          <w:rFonts w:ascii="Calibri" w:hAnsi="Calibri" w:cs="Calibri"/>
          <w:sz w:val="18"/>
          <w:szCs w:val="18"/>
        </w:rPr>
      </w:pPr>
    </w:p>
    <w:p w14:paraId="2B360520" w14:textId="77777777" w:rsidR="0060391B" w:rsidRDefault="0060391B" w:rsidP="0060391B">
      <w:pPr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14:paraId="526F5A11" w14:textId="77777777" w:rsidR="0060391B" w:rsidRPr="00430FCB" w:rsidRDefault="0060391B" w:rsidP="0060391B">
      <w:pPr>
        <w:rPr>
          <w:rFonts w:ascii="Calibri" w:hAnsi="Calibri" w:cs="Calibri"/>
          <w:color w:val="1F1F1F"/>
          <w:sz w:val="18"/>
          <w:szCs w:val="18"/>
        </w:rPr>
      </w:pPr>
    </w:p>
    <w:p w14:paraId="14DF15EB" w14:textId="77777777" w:rsidR="0060391B" w:rsidRPr="00430FCB" w:rsidRDefault="0060391B" w:rsidP="0060391B">
      <w:pPr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Alla domanda vengono allegati: </w:t>
      </w:r>
    </w:p>
    <w:p w14:paraId="4D58A6BF" w14:textId="77777777" w:rsidR="0060391B" w:rsidRDefault="0060391B" w:rsidP="0060391B">
      <w:pPr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a) un dettagliato curriculum dell'attività scientifica e professionale; </w:t>
      </w:r>
    </w:p>
    <w:p w14:paraId="5D01C713" w14:textId="7812004C" w:rsidR="0060391B" w:rsidRPr="00430FCB" w:rsidRDefault="0060391B" w:rsidP="0060391B">
      <w:pPr>
        <w:rPr>
          <w:rFonts w:ascii="Calibri" w:hAnsi="Calibri" w:cs="Calibri"/>
          <w:color w:val="1F1F1F"/>
          <w:sz w:val="18"/>
          <w:szCs w:val="18"/>
        </w:rPr>
      </w:pPr>
      <w:r>
        <w:rPr>
          <w:rFonts w:ascii="Calibri" w:hAnsi="Calibri" w:cs="Calibri"/>
          <w:color w:val="1F1F1F"/>
          <w:sz w:val="18"/>
          <w:szCs w:val="18"/>
        </w:rPr>
        <w:t xml:space="preserve">b) Allegati </w:t>
      </w:r>
      <w:r w:rsidR="00DD75E7">
        <w:rPr>
          <w:rFonts w:ascii="Calibri" w:hAnsi="Calibri" w:cs="Calibri"/>
          <w:color w:val="1F1F1F"/>
          <w:sz w:val="18"/>
          <w:szCs w:val="18"/>
        </w:rPr>
        <w:t>1b e 1c</w:t>
      </w:r>
    </w:p>
    <w:p w14:paraId="283F0E01" w14:textId="77777777" w:rsidR="0060391B" w:rsidRPr="00430FCB" w:rsidRDefault="0060391B" w:rsidP="0060391B">
      <w:pPr>
        <w:rPr>
          <w:rFonts w:ascii="Calibri" w:hAnsi="Calibri" w:cs="Calibri"/>
          <w:color w:val="1F1F1F"/>
          <w:sz w:val="18"/>
          <w:szCs w:val="18"/>
        </w:rPr>
      </w:pPr>
      <w:r>
        <w:rPr>
          <w:rFonts w:ascii="Calibri" w:hAnsi="Calibri" w:cs="Calibri"/>
          <w:color w:val="1F1F1F"/>
          <w:sz w:val="18"/>
          <w:szCs w:val="18"/>
        </w:rPr>
        <w:t>c</w:t>
      </w:r>
      <w:r w:rsidRPr="00430FCB">
        <w:rPr>
          <w:rFonts w:ascii="Calibri" w:hAnsi="Calibri" w:cs="Calibri"/>
          <w:color w:val="1F1F1F"/>
          <w:sz w:val="18"/>
          <w:szCs w:val="18"/>
        </w:rPr>
        <w:t xml:space="preserve">) una copia del documento d’identità; </w:t>
      </w:r>
    </w:p>
    <w:p w14:paraId="1608F7A2" w14:textId="77777777" w:rsidR="0060391B" w:rsidRPr="00430FCB" w:rsidRDefault="0060391B" w:rsidP="0060391B">
      <w:pPr>
        <w:rPr>
          <w:rFonts w:ascii="Calibri" w:hAnsi="Calibri" w:cs="Calibri"/>
          <w:color w:val="1F1F1F"/>
          <w:sz w:val="18"/>
          <w:szCs w:val="18"/>
        </w:rPr>
      </w:pPr>
      <w:r>
        <w:rPr>
          <w:rFonts w:ascii="Calibri" w:hAnsi="Calibri" w:cs="Calibri"/>
          <w:color w:val="1F1F1F"/>
          <w:sz w:val="18"/>
          <w:szCs w:val="18"/>
        </w:rPr>
        <w:t>d</w:t>
      </w:r>
      <w:r w:rsidRPr="00430FCB">
        <w:rPr>
          <w:rFonts w:ascii="Calibri" w:hAnsi="Calibri" w:cs="Calibri"/>
          <w:color w:val="1F1F1F"/>
          <w:sz w:val="18"/>
          <w:szCs w:val="18"/>
        </w:rPr>
        <w:t xml:space="preserve">) ogni altro documento ritenuto idoneo ai fini della valutazione. </w:t>
      </w:r>
    </w:p>
    <w:p w14:paraId="7110CF53" w14:textId="77777777" w:rsidR="0060391B" w:rsidRPr="00430FCB" w:rsidRDefault="0060391B" w:rsidP="0060391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</w:p>
    <w:p w14:paraId="2CEE9C50" w14:textId="77777777" w:rsidR="0060391B" w:rsidRPr="00430FCB" w:rsidRDefault="0060391B" w:rsidP="0060391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Data__________________________</w:t>
      </w:r>
    </w:p>
    <w:p w14:paraId="58EF77F6" w14:textId="77777777" w:rsidR="0060391B" w:rsidRDefault="0060391B" w:rsidP="0060391B">
      <w:pPr>
        <w:pBdr>
          <w:bottom w:val="single" w:sz="4" w:space="1" w:color="auto"/>
        </w:pBdr>
        <w:spacing w:line="360" w:lineRule="auto"/>
        <w:ind w:left="4254" w:firstLine="709"/>
        <w:jc w:val="center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firma della persona candidat</w:t>
      </w:r>
      <w:r>
        <w:rPr>
          <w:rFonts w:ascii="Calibri" w:hAnsi="Calibri" w:cs="Calibri"/>
          <w:color w:val="1F1F1F"/>
          <w:sz w:val="18"/>
          <w:szCs w:val="18"/>
        </w:rPr>
        <w:t>o/</w:t>
      </w:r>
      <w:r w:rsidRPr="00430FCB">
        <w:rPr>
          <w:rFonts w:ascii="Calibri" w:hAnsi="Calibri" w:cs="Calibri"/>
          <w:color w:val="1F1F1F"/>
          <w:sz w:val="18"/>
          <w:szCs w:val="18"/>
        </w:rPr>
        <w:t>a</w:t>
      </w:r>
    </w:p>
    <w:p w14:paraId="75D9FC78" w14:textId="77777777" w:rsidR="0060391B" w:rsidRDefault="0060391B" w:rsidP="0060391B">
      <w:pPr>
        <w:pBdr>
          <w:bottom w:val="single" w:sz="4" w:space="1" w:color="auto"/>
        </w:pBdr>
        <w:spacing w:line="360" w:lineRule="auto"/>
        <w:ind w:left="4254" w:firstLine="709"/>
        <w:jc w:val="center"/>
        <w:rPr>
          <w:rFonts w:ascii="Calibri" w:hAnsi="Calibri" w:cs="Calibri"/>
          <w:color w:val="1F1F1F"/>
          <w:sz w:val="18"/>
          <w:szCs w:val="18"/>
        </w:rPr>
      </w:pPr>
    </w:p>
    <w:p w14:paraId="46B77B35" w14:textId="77777777" w:rsidR="0060391B" w:rsidRDefault="0060391B" w:rsidP="0060391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07FE8496" w14:textId="77777777" w:rsidR="0060391B" w:rsidRDefault="0060391B" w:rsidP="0060391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4A312A49" w14:textId="77777777" w:rsidR="0060391B" w:rsidRDefault="0060391B" w:rsidP="0060391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5B300A69" w14:textId="77777777" w:rsidR="0060391B" w:rsidRDefault="0060391B" w:rsidP="0060391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1F974E6F" w14:textId="77777777" w:rsidR="00DD75E7" w:rsidRDefault="00DD75E7" w:rsidP="0060391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08D2CF99" w14:textId="77777777" w:rsidR="00DD75E7" w:rsidRDefault="00DD75E7" w:rsidP="0060391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434F28D6" w14:textId="77777777" w:rsidR="00DD75E7" w:rsidRDefault="00DD75E7" w:rsidP="0060391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45C5DB28" w14:textId="77777777" w:rsidR="00DD75E7" w:rsidRDefault="00DD75E7" w:rsidP="0060391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5D0C3A74" w14:textId="77777777" w:rsidR="0060391B" w:rsidRDefault="0060391B" w:rsidP="0060391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392B6BF4" w14:textId="3E1D5F55" w:rsidR="0060391B" w:rsidRPr="00645A2C" w:rsidRDefault="0060391B" w:rsidP="0060391B">
      <w:pPr>
        <w:spacing w:line="360" w:lineRule="auto"/>
        <w:rPr>
          <w:rFonts w:ascii="Calibri" w:hAnsi="Calibri" w:cs="Calibri"/>
          <w:color w:val="000000"/>
        </w:rPr>
      </w:pPr>
      <w:r w:rsidRPr="00645A2C">
        <w:rPr>
          <w:rFonts w:ascii="Calibri" w:hAnsi="Calibri" w:cs="Calibri"/>
          <w:color w:val="000000"/>
        </w:rPr>
        <w:t xml:space="preserve">ALLEGATO </w:t>
      </w:r>
      <w:r w:rsidR="00DD75E7">
        <w:rPr>
          <w:rFonts w:ascii="Calibri" w:hAnsi="Calibri" w:cs="Calibri"/>
          <w:color w:val="000000"/>
        </w:rPr>
        <w:t>1</w:t>
      </w:r>
      <w:r w:rsidRPr="00645A2C">
        <w:rPr>
          <w:rFonts w:ascii="Calibri" w:hAnsi="Calibri" w:cs="Calibri"/>
          <w:color w:val="000000"/>
        </w:rPr>
        <w:t>b - Fac-simile dichiarazione sostitutiva di certificazione (art. 46 del D.P.R. n. 445/2000)</w:t>
      </w:r>
    </w:p>
    <w:p w14:paraId="51D93420" w14:textId="77777777" w:rsidR="0060391B" w:rsidRDefault="0060391B" w:rsidP="0060391B">
      <w:pPr>
        <w:spacing w:line="360" w:lineRule="auto"/>
        <w:jc w:val="center"/>
        <w:rPr>
          <w:rFonts w:ascii="Calibri" w:hAnsi="Calibri" w:cs="Calibri"/>
          <w:color w:val="1F1F1F"/>
        </w:rPr>
      </w:pPr>
    </w:p>
    <w:p w14:paraId="14B18A37" w14:textId="77777777" w:rsidR="0060391B" w:rsidRPr="00430FCB" w:rsidRDefault="0060391B" w:rsidP="0060391B">
      <w:pPr>
        <w:autoSpaceDE w:val="0"/>
        <w:ind w:right="-7"/>
        <w:jc w:val="center"/>
        <w:rPr>
          <w:rFonts w:cs="Arial"/>
          <w:sz w:val="10"/>
          <w:szCs w:val="10"/>
          <w:lang w:eastAsia="ar-SA"/>
        </w:rPr>
      </w:pPr>
    </w:p>
    <w:p w14:paraId="7A102A9B" w14:textId="77777777" w:rsidR="0060391B" w:rsidRPr="00F433FD" w:rsidRDefault="0060391B" w:rsidP="0060391B">
      <w:pPr>
        <w:autoSpaceDE w:val="0"/>
        <w:spacing w:line="360" w:lineRule="auto"/>
        <w:ind w:right="-6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Il/la sottoscritto/a ___________________________________________________________________________________, nato/a a  ____________________________________(prov. di_________)</w:t>
      </w:r>
      <w:r w:rsidRPr="00F433FD">
        <w:rPr>
          <w:rFonts w:ascii="Calibri" w:hAnsi="Calibri" w:cs="Arial"/>
          <w:bCs/>
          <w:sz w:val="20"/>
          <w:lang w:eastAsia="ar-SA"/>
        </w:rPr>
        <w:t xml:space="preserve">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>il ____/____/____ e residente in ________________ (prov. di_________)</w:t>
      </w:r>
      <w:r w:rsidRPr="00F433FD">
        <w:rPr>
          <w:rFonts w:ascii="Calibri" w:hAnsi="Calibri" w:cs="Arial"/>
          <w:bCs/>
          <w:sz w:val="20"/>
          <w:lang w:eastAsia="ar-SA"/>
        </w:rPr>
        <w:t xml:space="preserve">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>in via _________________________________</w:t>
      </w:r>
    </w:p>
    <w:p w14:paraId="593F7936" w14:textId="77777777" w:rsidR="0060391B" w:rsidRPr="00F433FD" w:rsidRDefault="0060391B" w:rsidP="0060391B">
      <w:pPr>
        <w:autoSpaceDE w:val="0"/>
        <w:spacing w:line="360" w:lineRule="auto"/>
        <w:ind w:right="-6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 codice fiscale_________________________________ consapevole</w:t>
      </w:r>
      <w:r w:rsidRPr="00F433FD">
        <w:rPr>
          <w:rFonts w:ascii="Calibri" w:hAnsi="Calibri" w:cs="Arial"/>
          <w:bCs/>
          <w:spacing w:val="-6"/>
          <w:sz w:val="18"/>
          <w:szCs w:val="18"/>
          <w:lang w:eastAsia="ar-SA"/>
        </w:rPr>
        <w:t xml:space="preserve"> delle sanzioni penali previste per il caso di dichiarazioni mendaci (art. 495 C.P.) così come stabilito dall'art. 26 della legge 15/1968 e dagli artt. 46 e 47 del D.P.R. 445/2000, dichiara:</w:t>
      </w:r>
    </w:p>
    <w:p w14:paraId="731A0506" w14:textId="77777777" w:rsidR="0060391B" w:rsidRPr="00F433FD" w:rsidRDefault="0060391B" w:rsidP="0060391B">
      <w:pPr>
        <w:autoSpaceDE w:val="0"/>
        <w:ind w:right="-6"/>
        <w:rPr>
          <w:rFonts w:ascii="Calibri" w:hAnsi="Calibri" w:cs="Arial"/>
          <w:bCs/>
          <w:sz w:val="10"/>
          <w:szCs w:val="10"/>
          <w:lang w:eastAsia="ar-SA"/>
        </w:rPr>
      </w:pPr>
    </w:p>
    <w:p w14:paraId="483FB369" w14:textId="77777777" w:rsidR="0060391B" w:rsidRPr="00F433FD" w:rsidRDefault="0060391B" w:rsidP="0060391B">
      <w:pPr>
        <w:numPr>
          <w:ilvl w:val="0"/>
          <w:numId w:val="8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essere cittadino __________________________ (*);</w:t>
      </w:r>
    </w:p>
    <w:p w14:paraId="4ED2A347" w14:textId="77777777" w:rsidR="0060391B" w:rsidRPr="00F433FD" w:rsidRDefault="0060391B" w:rsidP="0060391B">
      <w:pPr>
        <w:numPr>
          <w:ilvl w:val="0"/>
          <w:numId w:val="8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essere iscritto nelle liste elettorali del comune di_________________________________ (se cittadino italiano);</w:t>
      </w:r>
    </w:p>
    <w:p w14:paraId="01CEB65C" w14:textId="77777777" w:rsidR="0060391B" w:rsidRPr="00F433FD" w:rsidRDefault="0060391B" w:rsidP="0060391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non aver riportato condanne penali e non essere destinatario di provvedimenti che riguardano l’applicazione di   misure di prevenzione, di decisioni civili e di provvedimenti amministrativi iscritti nel casellario giudiziale;</w:t>
      </w:r>
    </w:p>
    <w:p w14:paraId="7236998C" w14:textId="77777777" w:rsidR="0060391B" w:rsidRPr="00F433FD" w:rsidRDefault="0060391B" w:rsidP="0060391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essere a conoscenza di non essere sottoposto a procedimenti penali;</w:t>
      </w:r>
    </w:p>
    <w:p w14:paraId="33AD7D8F" w14:textId="77777777" w:rsidR="0060391B" w:rsidRPr="00F433FD" w:rsidRDefault="0060391B" w:rsidP="0060391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di godere dei diritti civili e politici (se cittadino di Stato membro dell’Unione Europea e non anche nello Stato di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br/>
        <w:t xml:space="preserve"> appartenenza o provenienza); </w:t>
      </w:r>
    </w:p>
    <w:p w14:paraId="21B69E82" w14:textId="77777777" w:rsidR="0060391B" w:rsidRPr="00F433FD" w:rsidRDefault="0060391B" w:rsidP="0060391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di avere/non avere prestato servizio presso Pubbliche Amministrazioni (indicare le eventuali cause risolutive dei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br/>
        <w:t xml:space="preserve"> rapporti d’impiego);</w:t>
      </w:r>
    </w:p>
    <w:p w14:paraId="75EBA69B" w14:textId="77777777" w:rsidR="0060391B" w:rsidRPr="00F433FD" w:rsidRDefault="0060391B" w:rsidP="0060391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di essere in possesso del requisito della particolare e comprovata specializzazione universitaria strettamente correlata al contenuto della prestazione richiesta: titolo di studio per l’ammissione ________________________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br/>
        <w:t xml:space="preserve"> conseguito nell’anno ________ presso _____________________ con la votazione di _____________________; (se cittadino straniero) di essere in possesso del titolo di studio________________________________ conseguito in data _____________presso__________________________________________ riconosciuto equipollente;</w:t>
      </w:r>
    </w:p>
    <w:p w14:paraId="6C639027" w14:textId="77777777" w:rsidR="0060391B" w:rsidRPr="00F433FD" w:rsidRDefault="0060391B" w:rsidP="0060391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eleggere il proprio domicilio in ,_____________________via, ________________________n° civico,________ C.A.P. _______ n° telefonico___________________________________;</w:t>
      </w:r>
    </w:p>
    <w:p w14:paraId="429E0E25" w14:textId="77777777" w:rsidR="0060391B" w:rsidRPr="00F433FD" w:rsidRDefault="0060391B" w:rsidP="0060391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color w:val="000000"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non essere stato destituito o dispensato dall’impiego presso pubbliche amministrazioni né di essere stato dichiarato decaduto da altro impiego pubblico per averlo conseguito mediante produzione di documenti falsi o viziati da invalidità   insanabili;</w:t>
      </w:r>
    </w:p>
    <w:p w14:paraId="44918386" w14:textId="77777777" w:rsidR="0060391B" w:rsidRPr="00F433FD" w:rsidRDefault="0060391B" w:rsidP="0060391B">
      <w:pPr>
        <w:widowControl w:val="0"/>
        <w:numPr>
          <w:ilvl w:val="0"/>
          <w:numId w:val="9"/>
        </w:numPr>
        <w:tabs>
          <w:tab w:val="clear" w:pos="477"/>
        </w:tabs>
        <w:suppressAutoHyphens/>
        <w:autoSpaceDE w:val="0"/>
        <w:spacing w:after="20" w:line="360" w:lineRule="auto"/>
        <w:jc w:val="both"/>
        <w:rPr>
          <w:rFonts w:ascii="Calibri" w:hAnsi="Calibri" w:cs="Arial"/>
          <w:color w:val="000000"/>
          <w:sz w:val="18"/>
          <w:szCs w:val="18"/>
          <w:lang w:eastAsia="ar-SA"/>
        </w:rPr>
      </w:pPr>
      <w:r w:rsidRPr="00F433FD">
        <w:rPr>
          <w:rFonts w:ascii="Calibri" w:hAnsi="Calibri" w:cs="Arial"/>
          <w:color w:val="000000"/>
          <w:sz w:val="18"/>
          <w:szCs w:val="18"/>
          <w:lang w:eastAsia="ar-SA"/>
        </w:rPr>
        <w:t xml:space="preserve">di avere (o non avere) allegato apposita autocertificazione attestante il possesso dei requisiti di ammissione di cui all’art. 4 e degli eventuali ulteriori titoli valutabili di cui all’ articolo del presente avviso </w:t>
      </w:r>
      <w:r w:rsidRPr="00F433FD">
        <w:rPr>
          <w:rFonts w:ascii="Calibri" w:hAnsi="Calibri" w:cs="Arial"/>
          <w:color w:val="000000"/>
          <w:sz w:val="18"/>
          <w:szCs w:val="18"/>
          <w:u w:val="single"/>
          <w:lang w:eastAsia="ar-SA"/>
        </w:rPr>
        <w:t xml:space="preserve">ovvero </w:t>
      </w:r>
      <w:r w:rsidRPr="00F433FD">
        <w:rPr>
          <w:rFonts w:ascii="Calibri" w:hAnsi="Calibri" w:cs="Arial"/>
          <w:color w:val="000000"/>
          <w:sz w:val="18"/>
          <w:szCs w:val="18"/>
          <w:lang w:eastAsia="ar-SA"/>
        </w:rPr>
        <w:t xml:space="preserve">di avere allegato detti titoli in originale o in fotocopia; </w:t>
      </w:r>
    </w:p>
    <w:p w14:paraId="1D6F7C9B" w14:textId="77777777" w:rsidR="0060391B" w:rsidRPr="00F433FD" w:rsidRDefault="0060391B" w:rsidP="0060391B">
      <w:pPr>
        <w:widowControl w:val="0"/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color w:val="000000"/>
          <w:sz w:val="18"/>
          <w:szCs w:val="18"/>
          <w:lang w:eastAsia="ar-SA"/>
        </w:rPr>
        <w:t xml:space="preserve">di aver allegato curriculum vitae in formato europeo (datato e firmato), unitamente all’elenco (datato e firmato) della documentazione presentata, ed alla copia del documento di riconoscimento. </w:t>
      </w:r>
    </w:p>
    <w:p w14:paraId="590C0060" w14:textId="77777777" w:rsidR="0060391B" w:rsidRPr="00F433FD" w:rsidRDefault="0060391B" w:rsidP="0060391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possedere le conoscenze richieste dal bando;</w:t>
      </w:r>
    </w:p>
    <w:p w14:paraId="3C775A50" w14:textId="77777777" w:rsidR="0060391B" w:rsidRPr="00F433FD" w:rsidRDefault="0060391B" w:rsidP="0060391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avere una conoscenza di base della lingua italiana (solo per i candidati con cittadinanza straniera);</w:t>
      </w:r>
    </w:p>
    <w:p w14:paraId="49D07711" w14:textId="77777777" w:rsidR="0060391B" w:rsidRPr="00F433FD" w:rsidRDefault="0060391B" w:rsidP="0060391B">
      <w:pPr>
        <w:autoSpaceDE w:val="0"/>
        <w:ind w:right="-7"/>
        <w:rPr>
          <w:rFonts w:ascii="Calibri" w:hAnsi="Calibri" w:cs="Arial"/>
          <w:bCs/>
          <w:sz w:val="10"/>
          <w:szCs w:val="10"/>
          <w:lang w:eastAsia="ar-SA"/>
        </w:rPr>
      </w:pPr>
    </w:p>
    <w:p w14:paraId="5D74B65E" w14:textId="77777777" w:rsidR="0060391B" w:rsidRPr="00F433FD" w:rsidRDefault="0060391B" w:rsidP="0060391B">
      <w:pPr>
        <w:autoSpaceDE w:val="0"/>
        <w:ind w:right="-7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Luogo e data______________________</w:t>
      </w:r>
    </w:p>
    <w:p w14:paraId="61852344" w14:textId="77777777" w:rsidR="0060391B" w:rsidRPr="00F433FD" w:rsidRDefault="0060391B" w:rsidP="0060391B">
      <w:pPr>
        <w:autoSpaceDE w:val="0"/>
        <w:ind w:right="-7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                                                                                                               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ab/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ab/>
        <w:t>Firma per esteso</w:t>
      </w:r>
    </w:p>
    <w:p w14:paraId="4BA6CFDA" w14:textId="77777777" w:rsidR="0060391B" w:rsidRPr="00F433FD" w:rsidRDefault="0060391B" w:rsidP="0060391B">
      <w:pPr>
        <w:autoSpaceDE w:val="0"/>
        <w:ind w:right="-7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                                                                                                                    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ab/>
        <w:t>___________________________</w:t>
      </w:r>
    </w:p>
    <w:p w14:paraId="5980CA77" w14:textId="77777777" w:rsidR="0060391B" w:rsidRDefault="0060391B" w:rsidP="0060391B">
      <w:pPr>
        <w:ind w:left="4248" w:firstLine="708"/>
      </w:pPr>
    </w:p>
    <w:p w14:paraId="3CE42321" w14:textId="77777777" w:rsidR="0060391B" w:rsidRPr="00F433FD" w:rsidRDefault="0060391B" w:rsidP="0060391B">
      <w:pPr>
        <w:autoSpaceDE w:val="0"/>
        <w:ind w:right="3962"/>
        <w:rPr>
          <w:rFonts w:ascii="Calibri" w:hAnsi="Calibri" w:cs="Arial"/>
          <w:b/>
          <w:bCs/>
          <w:sz w:val="10"/>
          <w:szCs w:val="10"/>
          <w:lang w:eastAsia="ar-SA"/>
        </w:rPr>
      </w:pPr>
      <w:r w:rsidRPr="00F433FD">
        <w:rPr>
          <w:rFonts w:ascii="Calibri" w:hAnsi="Calibri" w:cs="Arial"/>
          <w:b/>
          <w:bCs/>
          <w:sz w:val="18"/>
          <w:szCs w:val="18"/>
          <w:lang w:eastAsia="ar-SA"/>
        </w:rPr>
        <w:t>N.B.: cancellare le voci che non interessano</w:t>
      </w:r>
      <w:r w:rsidRPr="00F433FD">
        <w:rPr>
          <w:rFonts w:ascii="Calibri" w:hAnsi="Calibri" w:cs="Arial"/>
          <w:sz w:val="18"/>
          <w:szCs w:val="18"/>
          <w:lang w:eastAsia="ar-SA"/>
        </w:rPr>
        <w:t xml:space="preserve"> </w:t>
      </w:r>
    </w:p>
    <w:p w14:paraId="1724720C" w14:textId="77777777" w:rsidR="0060391B" w:rsidRPr="00F433FD" w:rsidRDefault="0060391B" w:rsidP="0060391B">
      <w:pPr>
        <w:autoSpaceDE w:val="0"/>
        <w:ind w:right="-7"/>
        <w:rPr>
          <w:rFonts w:ascii="Calibri" w:hAnsi="Calibri" w:cs="Arial"/>
          <w:b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/>
          <w:bCs/>
          <w:sz w:val="18"/>
          <w:szCs w:val="18"/>
          <w:lang w:eastAsia="ar-SA"/>
        </w:rPr>
        <w:t>(*)</w:t>
      </w:r>
      <w:r w:rsidRPr="00F433FD">
        <w:rPr>
          <w:rFonts w:ascii="Calibri" w:hAnsi="Calibri" w:cs="Arial"/>
          <w:b/>
          <w:bCs/>
          <w:sz w:val="18"/>
          <w:szCs w:val="18"/>
          <w:lang w:eastAsia="ar-SA"/>
        </w:rPr>
        <w:tab/>
        <w:t>Indicare il possesso della cittadinanza italiana o dello Stato di appartenenza.</w:t>
      </w:r>
    </w:p>
    <w:p w14:paraId="6C37EDA7" w14:textId="77777777" w:rsidR="0060391B" w:rsidRDefault="0060391B" w:rsidP="0060391B">
      <w:pPr>
        <w:ind w:left="4248" w:firstLine="708"/>
      </w:pPr>
    </w:p>
    <w:p w14:paraId="38A521D2" w14:textId="77777777" w:rsidR="0060391B" w:rsidRDefault="0060391B" w:rsidP="0060391B">
      <w:pPr>
        <w:ind w:left="4248" w:firstLine="708"/>
      </w:pPr>
    </w:p>
    <w:p w14:paraId="138EA92B" w14:textId="77777777" w:rsidR="00DD75E7" w:rsidRDefault="00DD75E7" w:rsidP="0060391B">
      <w:pPr>
        <w:ind w:left="4248" w:firstLine="708"/>
      </w:pPr>
    </w:p>
    <w:p w14:paraId="0D3693AA" w14:textId="77777777" w:rsidR="00DD75E7" w:rsidRDefault="00DD75E7" w:rsidP="0060391B">
      <w:pPr>
        <w:ind w:left="4248" w:firstLine="708"/>
      </w:pPr>
    </w:p>
    <w:p w14:paraId="788444AA" w14:textId="77777777" w:rsidR="00DD75E7" w:rsidRDefault="00DD75E7" w:rsidP="0060391B">
      <w:pPr>
        <w:ind w:left="4248" w:firstLine="708"/>
      </w:pPr>
    </w:p>
    <w:p w14:paraId="3B37DD8A" w14:textId="31C46CE2" w:rsidR="0060391B" w:rsidRDefault="0060391B" w:rsidP="0060391B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645A2C">
        <w:rPr>
          <w:rFonts w:ascii="Calibri" w:hAnsi="Calibri" w:cs="Calibri"/>
          <w:color w:val="000000"/>
          <w:sz w:val="22"/>
          <w:szCs w:val="22"/>
        </w:rPr>
        <w:t xml:space="preserve">ALLEGATO </w:t>
      </w:r>
      <w:r w:rsidR="00DD75E7">
        <w:rPr>
          <w:rFonts w:ascii="Calibri" w:hAnsi="Calibri" w:cs="Calibri"/>
          <w:color w:val="000000"/>
          <w:sz w:val="22"/>
          <w:szCs w:val="22"/>
        </w:rPr>
        <w:t>1</w:t>
      </w:r>
      <w:r w:rsidRPr="00645A2C">
        <w:rPr>
          <w:rFonts w:ascii="Calibri" w:hAnsi="Calibri" w:cs="Calibri"/>
          <w:color w:val="000000"/>
          <w:sz w:val="22"/>
          <w:szCs w:val="22"/>
        </w:rPr>
        <w:t>c - Fac-simile dichiarazione sostitutiva dell’Atto di notorietà (art. 47 - D.P.R. n. 445/2000)</w:t>
      </w:r>
    </w:p>
    <w:p w14:paraId="693ADBAF" w14:textId="77777777" w:rsidR="0060391B" w:rsidRPr="00645A2C" w:rsidRDefault="0060391B" w:rsidP="0060391B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120ABFA3" w14:textId="77777777" w:rsidR="0060391B" w:rsidRPr="00F433FD" w:rsidRDefault="0060391B" w:rsidP="0060391B">
      <w:pPr>
        <w:autoSpaceDE w:val="0"/>
        <w:ind w:right="-7"/>
        <w:rPr>
          <w:rFonts w:ascii="Calibri" w:hAnsi="Calibri" w:cs="Arial"/>
          <w:b/>
          <w:bCs/>
          <w:sz w:val="18"/>
          <w:szCs w:val="18"/>
          <w:lang w:eastAsia="ar-SA"/>
        </w:rPr>
      </w:pPr>
    </w:p>
    <w:p w14:paraId="41669BBE" w14:textId="77777777" w:rsidR="0060391B" w:rsidRPr="00F433FD" w:rsidRDefault="0060391B" w:rsidP="0060391B">
      <w:pPr>
        <w:tabs>
          <w:tab w:val="left" w:pos="9900"/>
        </w:tabs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Il/La sottoscritto/a ________________________________________________________________</w:t>
      </w:r>
    </w:p>
    <w:p w14:paraId="1871A576" w14:textId="77777777" w:rsidR="0060391B" w:rsidRPr="00F433FD" w:rsidRDefault="0060391B" w:rsidP="0060391B">
      <w:pPr>
        <w:tabs>
          <w:tab w:val="left" w:pos="9900"/>
        </w:tabs>
        <w:autoSpaceDE w:val="0"/>
        <w:spacing w:line="360" w:lineRule="auto"/>
        <w:ind w:right="-6"/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nato/a______________________________ (prov. di_________) il ______/______/______ e attualmente residente in ____________________________________________________________________________ (prov. di_________) Via___________________________________________________ c.a.p.___________ Telefono  _______________________ Codice Fiscale ________________________________________</w:t>
      </w:r>
    </w:p>
    <w:p w14:paraId="5AE566BF" w14:textId="77777777" w:rsidR="0060391B" w:rsidRPr="00F433FD" w:rsidRDefault="0060391B" w:rsidP="0060391B">
      <w:pPr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2DA3A726" w14:textId="77777777" w:rsidR="0060391B" w:rsidRPr="00F433FD" w:rsidRDefault="0060391B" w:rsidP="0060391B">
      <w:pPr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i/>
          <w:sz w:val="18"/>
          <w:szCs w:val="18"/>
          <w:lang w:eastAsia="ar-SA"/>
        </w:rPr>
        <w:t xml:space="preserve">consapevole che chiunque rilascia dichiarazioni mendaci, forma atti falsi o ne fa uso è punito ai sensi del codice penale e delle leggi speciali in materia, </w:t>
      </w:r>
    </w:p>
    <w:p w14:paraId="7A5016A5" w14:textId="77777777" w:rsidR="0060391B" w:rsidRPr="00F433FD" w:rsidRDefault="0060391B" w:rsidP="0060391B">
      <w:pPr>
        <w:numPr>
          <w:ilvl w:val="6"/>
          <w:numId w:val="0"/>
        </w:numPr>
        <w:tabs>
          <w:tab w:val="num" w:pos="0"/>
          <w:tab w:val="left" w:pos="5580"/>
        </w:tabs>
        <w:spacing w:before="240" w:after="60"/>
        <w:ind w:left="1296" w:hanging="1296"/>
        <w:jc w:val="center"/>
        <w:outlineLvl w:val="6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DICHIARA</w:t>
      </w:r>
    </w:p>
    <w:p w14:paraId="6D81C0D5" w14:textId="77777777" w:rsidR="0060391B" w:rsidRPr="00F433FD" w:rsidRDefault="0060391B" w:rsidP="0060391B">
      <w:pPr>
        <w:numPr>
          <w:ilvl w:val="0"/>
          <w:numId w:val="10"/>
        </w:numPr>
        <w:suppressAutoHyphens/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 xml:space="preserve">Di essere in possesso dei titoli di seguito indicati, valutabili in conformità a quanto previsto dall’art.4 dell’avviso di selezione </w:t>
      </w:r>
    </w:p>
    <w:p w14:paraId="25CFA630" w14:textId="77777777" w:rsidR="0060391B" w:rsidRPr="00F433FD" w:rsidRDefault="0060391B" w:rsidP="0060391B">
      <w:pPr>
        <w:numPr>
          <w:ilvl w:val="0"/>
          <w:numId w:val="10"/>
        </w:numPr>
        <w:suppressAutoHyphens/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Che le copie dei documenti/certificati allegati alla presente sono conformi agli originali;</w:t>
      </w:r>
    </w:p>
    <w:p w14:paraId="2A274E30" w14:textId="77777777" w:rsidR="0060391B" w:rsidRPr="00F433FD" w:rsidRDefault="0060391B" w:rsidP="0060391B">
      <w:pPr>
        <w:jc w:val="center"/>
        <w:rPr>
          <w:rFonts w:ascii="Calibri" w:hAnsi="Calibri" w:cs="Arial"/>
          <w:sz w:val="18"/>
          <w:szCs w:val="18"/>
          <w:lang w:eastAsia="ar-SA"/>
        </w:rPr>
      </w:pPr>
    </w:p>
    <w:p w14:paraId="40EF5D9B" w14:textId="77777777" w:rsidR="0060391B" w:rsidRPr="00F433FD" w:rsidRDefault="0060391B" w:rsidP="0060391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39E6D8CD" w14:textId="77777777" w:rsidR="0060391B" w:rsidRPr="00F433FD" w:rsidRDefault="0060391B" w:rsidP="0060391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681813FA" w14:textId="77777777" w:rsidR="0060391B" w:rsidRPr="00F433FD" w:rsidRDefault="0060391B" w:rsidP="0060391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7EC3400C" w14:textId="77777777" w:rsidR="0060391B" w:rsidRPr="00F433FD" w:rsidRDefault="0060391B" w:rsidP="0060391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237D1195" w14:textId="77777777" w:rsidR="0060391B" w:rsidRPr="00F433FD" w:rsidRDefault="0060391B" w:rsidP="0060391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10185979" w14:textId="77777777" w:rsidR="0060391B" w:rsidRPr="00F433FD" w:rsidRDefault="0060391B" w:rsidP="0060391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112D305B" w14:textId="77777777" w:rsidR="0060391B" w:rsidRPr="00F433FD" w:rsidRDefault="0060391B" w:rsidP="0060391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0DA4CBC8" w14:textId="77777777" w:rsidR="0060391B" w:rsidRPr="00F433FD" w:rsidRDefault="0060391B" w:rsidP="0060391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062A7E64" w14:textId="77777777" w:rsidR="0060391B" w:rsidRPr="00F433FD" w:rsidRDefault="0060391B" w:rsidP="0060391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273F87CA" w14:textId="77777777" w:rsidR="0060391B" w:rsidRPr="00F433FD" w:rsidRDefault="0060391B" w:rsidP="0060391B">
      <w:pPr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/>
          <w:sz w:val="18"/>
          <w:szCs w:val="18"/>
          <w:lang w:eastAsia="ar-SA"/>
        </w:rPr>
        <w:t>Dichiaro inoltre di essere informato, ai sensi e per gli effetti del Dlgs 196/2003 che i dati personali raccolti saranno trattati, anche con strumenti informatici, esclusivamente nell’ambito del procedimento per il quale le presenti dichiarazioni vengono rese.</w:t>
      </w:r>
    </w:p>
    <w:p w14:paraId="4B491278" w14:textId="77777777" w:rsidR="0060391B" w:rsidRDefault="0060391B" w:rsidP="0060391B">
      <w:pPr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4D566760" w14:textId="77777777" w:rsidR="0060391B" w:rsidRDefault="0060391B" w:rsidP="0060391B">
      <w:pPr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06C8A94B" w14:textId="77777777" w:rsidR="0060391B" w:rsidRPr="00F433FD" w:rsidRDefault="0060391B" w:rsidP="0060391B">
      <w:pPr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5B13466F" w14:textId="77777777" w:rsidR="0060391B" w:rsidRPr="00F433FD" w:rsidRDefault="0060391B" w:rsidP="0060391B">
      <w:pPr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Luogo e Data ______________________</w:t>
      </w:r>
    </w:p>
    <w:p w14:paraId="0D820644" w14:textId="77777777" w:rsidR="0060391B" w:rsidRPr="00F433FD" w:rsidRDefault="0060391B" w:rsidP="0060391B">
      <w:pPr>
        <w:ind w:left="4253"/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50370E6F" w14:textId="77777777" w:rsidR="0060391B" w:rsidRPr="00F433FD" w:rsidRDefault="0060391B" w:rsidP="0060391B">
      <w:pPr>
        <w:ind w:left="4253"/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</w:t>
      </w:r>
    </w:p>
    <w:p w14:paraId="6B3186D9" w14:textId="77777777" w:rsidR="0060391B" w:rsidRPr="00F433FD" w:rsidRDefault="0060391B" w:rsidP="0060391B">
      <w:pPr>
        <w:ind w:left="3969"/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 xml:space="preserve">                      Firma del dichiarante  </w:t>
      </w:r>
    </w:p>
    <w:p w14:paraId="660F1A75" w14:textId="77777777" w:rsidR="0060391B" w:rsidRPr="00F433FD" w:rsidRDefault="0060391B" w:rsidP="0060391B">
      <w:pPr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6C76DC6F" w14:textId="77777777" w:rsidR="0060391B" w:rsidRDefault="0060391B" w:rsidP="0060391B">
      <w:pPr>
        <w:rPr>
          <w:rFonts w:ascii="Calibri" w:hAnsi="Calibri" w:cs="Arial"/>
          <w:sz w:val="18"/>
          <w:szCs w:val="18"/>
          <w:lang w:eastAsia="ar-SA"/>
        </w:rPr>
      </w:pPr>
    </w:p>
    <w:p w14:paraId="26F377AD" w14:textId="77777777" w:rsidR="0060391B" w:rsidRDefault="0060391B" w:rsidP="0060391B">
      <w:pPr>
        <w:rPr>
          <w:rFonts w:ascii="Calibri" w:hAnsi="Calibri" w:cs="Arial"/>
          <w:sz w:val="18"/>
          <w:szCs w:val="18"/>
          <w:lang w:eastAsia="ar-SA"/>
        </w:rPr>
      </w:pPr>
    </w:p>
    <w:p w14:paraId="6542EA4F" w14:textId="77777777" w:rsidR="0060391B" w:rsidRDefault="0060391B" w:rsidP="0060391B">
      <w:pPr>
        <w:rPr>
          <w:rFonts w:ascii="Calibri" w:hAnsi="Calibri" w:cs="Arial"/>
          <w:sz w:val="18"/>
          <w:szCs w:val="18"/>
          <w:lang w:eastAsia="ar-SA"/>
        </w:rPr>
      </w:pPr>
    </w:p>
    <w:p w14:paraId="5323B6F5" w14:textId="77777777" w:rsidR="0060391B" w:rsidRPr="00F433FD" w:rsidRDefault="0060391B" w:rsidP="0060391B">
      <w:pPr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 xml:space="preserve">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>Autentica omessa ai sensi del c. 11 dell’art. 2 della L. 191/98</w:t>
      </w:r>
    </w:p>
    <w:p w14:paraId="1C2EC22D" w14:textId="77777777" w:rsidR="0060391B" w:rsidRPr="00F433FD" w:rsidRDefault="0060391B" w:rsidP="0060391B">
      <w:pPr>
        <w:spacing w:after="120" w:line="480" w:lineRule="auto"/>
        <w:rPr>
          <w:rFonts w:ascii="Calibri" w:hAnsi="Calibri" w:cs="Calibri"/>
          <w:color w:val="1F1F1F"/>
          <w:sz w:val="18"/>
          <w:szCs w:val="18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 xml:space="preserve"> (Allegare fotocopia del documento di identità)</w:t>
      </w:r>
    </w:p>
    <w:p w14:paraId="48DC04C6" w14:textId="77777777" w:rsidR="0060391B" w:rsidRPr="00870B89" w:rsidRDefault="0060391B" w:rsidP="0060391B">
      <w:pPr>
        <w:autoSpaceDE w:val="0"/>
        <w:ind w:right="-54"/>
        <w:jc w:val="both"/>
        <w:rPr>
          <w:sz w:val="20"/>
          <w:szCs w:val="20"/>
        </w:rPr>
      </w:pPr>
    </w:p>
    <w:p w14:paraId="3BB00442" w14:textId="77777777" w:rsidR="0060391B" w:rsidRDefault="0060391B" w:rsidP="0060391B">
      <w:pPr>
        <w:ind w:left="4248" w:firstLine="708"/>
      </w:pPr>
    </w:p>
    <w:p w14:paraId="2F3681C0" w14:textId="771C370C" w:rsidR="00791940" w:rsidRDefault="00791940"/>
    <w:p w14:paraId="05F181F8" w14:textId="77777777" w:rsidR="0060391B" w:rsidRDefault="0060391B"/>
    <w:sectPr w:rsidR="0060391B" w:rsidSect="00D97EDB">
      <w:headerReference w:type="default" r:id="rId7"/>
      <w:footerReference w:type="default" r:id="rId8"/>
      <w:pgSz w:w="11906" w:h="16838"/>
      <w:pgMar w:top="1417" w:right="1134" w:bottom="993" w:left="1134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E4EC7" w14:textId="77777777" w:rsidR="0062706D" w:rsidRDefault="0062706D" w:rsidP="00010640">
      <w:r>
        <w:separator/>
      </w:r>
    </w:p>
  </w:endnote>
  <w:endnote w:type="continuationSeparator" w:id="0">
    <w:p w14:paraId="141DF8DD" w14:textId="77777777" w:rsidR="0062706D" w:rsidRDefault="0062706D" w:rsidP="0001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4CB1E" w14:textId="0F8519AA" w:rsidR="002F1910" w:rsidRDefault="002F1910" w:rsidP="002F1910">
    <w:pPr>
      <w:pStyle w:val="Pidipagina"/>
      <w:jc w:val="center"/>
    </w:pPr>
    <w:r w:rsidRPr="002F1910">
      <w:rPr>
        <w:noProof/>
      </w:rPr>
      <w:drawing>
        <wp:anchor distT="0" distB="0" distL="114300" distR="114300" simplePos="0" relativeHeight="251670528" behindDoc="0" locked="0" layoutInCell="1" allowOverlap="1" wp14:anchorId="00364A08" wp14:editId="5758DB64">
          <wp:simplePos x="0" y="0"/>
          <wp:positionH relativeFrom="margin">
            <wp:align>center</wp:align>
          </wp:positionH>
          <wp:positionV relativeFrom="paragraph">
            <wp:posOffset>-387985</wp:posOffset>
          </wp:positionV>
          <wp:extent cx="1487170" cy="685800"/>
          <wp:effectExtent l="0" t="0" r="0" b="0"/>
          <wp:wrapNone/>
          <wp:docPr id="332932180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672553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372" cy="685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520D6" w14:textId="77777777" w:rsidR="0062706D" w:rsidRDefault="0062706D" w:rsidP="00010640">
      <w:r>
        <w:separator/>
      </w:r>
    </w:p>
  </w:footnote>
  <w:footnote w:type="continuationSeparator" w:id="0">
    <w:p w14:paraId="56CB0E8E" w14:textId="77777777" w:rsidR="0062706D" w:rsidRDefault="0062706D" w:rsidP="0001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45ECB" w14:textId="648CFDD7" w:rsidR="00FC2133" w:rsidRDefault="00D97EDB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9CE40F" wp14:editId="585AB4BC">
          <wp:simplePos x="0" y="0"/>
          <wp:positionH relativeFrom="margin">
            <wp:posOffset>2289810</wp:posOffset>
          </wp:positionH>
          <wp:positionV relativeFrom="paragraph">
            <wp:posOffset>-570230</wp:posOffset>
          </wp:positionV>
          <wp:extent cx="1416050" cy="1416050"/>
          <wp:effectExtent l="0" t="0" r="0" b="0"/>
          <wp:wrapTight wrapText="bothSides">
            <wp:wrapPolygon edited="0">
              <wp:start x="7265" y="2325"/>
              <wp:lineTo x="4649" y="3196"/>
              <wp:lineTo x="3487" y="4649"/>
              <wp:lineTo x="3487" y="13367"/>
              <wp:lineTo x="4940" y="16854"/>
              <wp:lineTo x="5230" y="18888"/>
              <wp:lineTo x="15982" y="18888"/>
              <wp:lineTo x="16563" y="16854"/>
              <wp:lineTo x="17435" y="12204"/>
              <wp:lineTo x="17726" y="4940"/>
              <wp:lineTo x="16273" y="3196"/>
              <wp:lineTo x="13657" y="2325"/>
              <wp:lineTo x="7265" y="2325"/>
            </wp:wrapPolygon>
          </wp:wrapTight>
          <wp:docPr id="922400838" name="Immagine 922400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28308" name="Immagine 21000283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141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C8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DB7C5" wp14:editId="787C067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50150" cy="1130300"/>
              <wp:effectExtent l="0" t="0" r="0" b="0"/>
              <wp:wrapNone/>
              <wp:docPr id="1443827202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11303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C89643" id="Rettangolo 1" o:spid="_x0000_s1026" style="position:absolute;margin-left:0;margin-top:-35.4pt;width:594.5pt;height:8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" fillcolor="#4472c4 [3204]" stroked="f" strokeweight="1pt">
              <w10:wrap anchorx="page"/>
            </v:rect>
          </w:pict>
        </mc:Fallback>
      </mc:AlternateContent>
    </w:r>
    <w:r w:rsidR="00813C87">
      <w:rPr>
        <w:noProof/>
      </w:rPr>
      <w:drawing>
        <wp:anchor distT="0" distB="0" distL="114300" distR="114300" simplePos="0" relativeHeight="251668480" behindDoc="0" locked="0" layoutInCell="1" allowOverlap="1" wp14:anchorId="1DD5D5D2" wp14:editId="43F283F8">
          <wp:simplePos x="0" y="0"/>
          <wp:positionH relativeFrom="column">
            <wp:posOffset>4734560</wp:posOffset>
          </wp:positionH>
          <wp:positionV relativeFrom="paragraph">
            <wp:posOffset>-104140</wp:posOffset>
          </wp:positionV>
          <wp:extent cx="1377950" cy="506061"/>
          <wp:effectExtent l="0" t="0" r="0" b="8890"/>
          <wp:wrapNone/>
          <wp:docPr id="118687123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06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C87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FC04E0" wp14:editId="1DDD9E2A">
              <wp:simplePos x="0" y="0"/>
              <wp:positionH relativeFrom="column">
                <wp:posOffset>4925060</wp:posOffset>
              </wp:positionH>
              <wp:positionV relativeFrom="paragraph">
                <wp:posOffset>1607820</wp:posOffset>
              </wp:positionV>
              <wp:extent cx="1168400" cy="273050"/>
              <wp:effectExtent l="0" t="0" r="0" b="0"/>
              <wp:wrapNone/>
              <wp:docPr id="145388943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B49888" w14:textId="42F2EEAA" w:rsidR="000B10D4" w:rsidRPr="000B10D4" w:rsidRDefault="000B10D4">
                          <w:pPr>
                            <w:rPr>
                              <w:color w:val="FFFFFF" w:themeColor="background1"/>
                            </w:rPr>
                          </w:pPr>
                          <w:r w:rsidRPr="000B10D4">
                            <w:rPr>
                              <w:color w:val="FFFFFF" w:themeColor="background1"/>
                            </w:rPr>
                            <w:t>ALTRO</w:t>
                          </w:r>
                          <w:r w:rsidR="00813C87">
                            <w:rPr>
                              <w:noProof/>
                            </w:rPr>
                            <w:drawing>
                              <wp:inline distT="0" distB="0" distL="0" distR="0" wp14:anchorId="7CBADAFA" wp14:editId="51B83344">
                                <wp:extent cx="979170" cy="359607"/>
                                <wp:effectExtent l="0" t="0" r="0" b="2540"/>
                                <wp:docPr id="17016777" name="Immagine 9" descr="Immagine che contiene testo, Carattere, logo, simbol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5001305" name="Immagine 9" descr="Immagine che contiene testo, Carattere, logo, simbolo&#10;&#10;Descrizione generat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9170" cy="3596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B10D4">
                            <w:rPr>
                              <w:color w:val="FFFFFF" w:themeColor="background1"/>
                            </w:rPr>
                            <w:t xml:space="preserve">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C04E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7.8pt;margin-top:126.6pt;width:92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" filled="f" stroked="f" strokeweight=".5pt">
              <v:textbox>
                <w:txbxContent>
                  <w:p w14:paraId="49B49888" w14:textId="42F2EEAA" w:rsidR="000B10D4" w:rsidRPr="000B10D4" w:rsidRDefault="000B10D4">
                    <w:pPr>
                      <w:rPr>
                        <w:color w:val="FFFFFF" w:themeColor="background1"/>
                      </w:rPr>
                    </w:pPr>
                    <w:r w:rsidRPr="000B10D4">
                      <w:rPr>
                        <w:color w:val="FFFFFF" w:themeColor="background1"/>
                      </w:rPr>
                      <w:t>ALTRO</w:t>
                    </w:r>
                    <w:r w:rsidR="00813C87">
                      <w:rPr>
                        <w:noProof/>
                      </w:rPr>
                      <w:drawing>
                        <wp:inline distT="0" distB="0" distL="0" distR="0" wp14:anchorId="7CBADAFA" wp14:editId="51B83344">
                          <wp:extent cx="979170" cy="359607"/>
                          <wp:effectExtent l="0" t="0" r="0" b="2540"/>
                          <wp:docPr id="17016777" name="Immagine 9" descr="Immagine che contiene testo, Carattere, logo, simbol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25001305" name="Immagine 9" descr="Immagine che contiene testo, Carattere, logo, simbolo&#10;&#10;Descrizione generat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9170" cy="3596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B10D4">
                      <w:rPr>
                        <w:color w:val="FFFFFF" w:themeColor="background1"/>
                      </w:rPr>
                      <w:t xml:space="preserve"> LOGO</w:t>
                    </w:r>
                  </w:p>
                </w:txbxContent>
              </v:textbox>
            </v:shap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C00601" wp14:editId="14C7F06A">
              <wp:simplePos x="0" y="0"/>
              <wp:positionH relativeFrom="column">
                <wp:posOffset>4632960</wp:posOffset>
              </wp:positionH>
              <wp:positionV relativeFrom="paragraph">
                <wp:posOffset>-113030</wp:posOffset>
              </wp:positionV>
              <wp:extent cx="1587500" cy="514350"/>
              <wp:effectExtent l="0" t="0" r="12700" b="19050"/>
              <wp:wrapNone/>
              <wp:docPr id="820948915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7500" cy="514350"/>
                      </a:xfrm>
                      <a:prstGeom prst="rect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D8718B" id="Rettangolo 1" o:spid="_x0000_s1026" style="position:absolute;margin-left:364.8pt;margin-top:-8.9pt;width:125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" fillcolor="#4472c4 [3204]" strokecolor="white [3212]" strokeweight="1.75pt"/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57B4D1" wp14:editId="6FD3D45F">
              <wp:simplePos x="0" y="0"/>
              <wp:positionH relativeFrom="column">
                <wp:posOffset>4055110</wp:posOffset>
              </wp:positionH>
              <wp:positionV relativeFrom="paragraph">
                <wp:posOffset>-335280</wp:posOffset>
              </wp:positionV>
              <wp:extent cx="6350" cy="1022350"/>
              <wp:effectExtent l="0" t="0" r="31750" b="25400"/>
              <wp:wrapNone/>
              <wp:docPr id="39277353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AEB68E" id="Connettore diritto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pt,-26.4pt" to="319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2389F0" wp14:editId="463CB107">
              <wp:simplePos x="0" y="0"/>
              <wp:positionH relativeFrom="column">
                <wp:posOffset>1977390</wp:posOffset>
              </wp:positionH>
              <wp:positionV relativeFrom="paragraph">
                <wp:posOffset>-343535</wp:posOffset>
              </wp:positionV>
              <wp:extent cx="6350" cy="1022350"/>
              <wp:effectExtent l="0" t="0" r="31750" b="25400"/>
              <wp:wrapNone/>
              <wp:docPr id="159435923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2291F8" id="Connettore dirit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-27.05pt" to="156.2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w:drawing>
        <wp:anchor distT="0" distB="0" distL="114300" distR="114300" simplePos="0" relativeHeight="251661312" behindDoc="1" locked="0" layoutInCell="1" allowOverlap="1" wp14:anchorId="64AB57F6" wp14:editId="45FCA4E8">
          <wp:simplePos x="0" y="0"/>
          <wp:positionH relativeFrom="margin">
            <wp:posOffset>-461010</wp:posOffset>
          </wp:positionH>
          <wp:positionV relativeFrom="paragraph">
            <wp:posOffset>-135890</wp:posOffset>
          </wp:positionV>
          <wp:extent cx="2114550" cy="657225"/>
          <wp:effectExtent l="0" t="0" r="0" b="9525"/>
          <wp:wrapTight wrapText="bothSides">
            <wp:wrapPolygon edited="0">
              <wp:start x="1557" y="0"/>
              <wp:lineTo x="0" y="1252"/>
              <wp:lineTo x="0" y="19409"/>
              <wp:lineTo x="778" y="21287"/>
              <wp:lineTo x="1168" y="21287"/>
              <wp:lineTo x="21405" y="21287"/>
              <wp:lineTo x="21405" y="626"/>
              <wp:lineTo x="13427" y="0"/>
              <wp:lineTo x="1557" y="0"/>
            </wp:wrapPolygon>
          </wp:wrapTight>
          <wp:docPr id="465284575" name="Immagine 465284575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920615" name="Immagine 389920615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1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/>
        <w:b/>
        <w:i w:val="0"/>
        <w:sz w:val="18"/>
      </w:rPr>
    </w:lvl>
  </w:abstractNum>
  <w:abstractNum w:abstractNumId="2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477"/>
        </w:tabs>
        <w:ind w:left="4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3"/>
    <w:multiLevelType w:val="multilevel"/>
    <w:tmpl w:val="00000013"/>
    <w:name w:val="WW8Num18"/>
    <w:lvl w:ilvl="0">
      <w:start w:val="3"/>
      <w:numFmt w:val="decimal"/>
      <w:lvlText w:val="%1)"/>
      <w:lvlJc w:val="left"/>
      <w:pPr>
        <w:tabs>
          <w:tab w:val="num" w:pos="477"/>
        </w:tabs>
        <w:ind w:left="4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16686A"/>
    <w:multiLevelType w:val="hybridMultilevel"/>
    <w:tmpl w:val="FF62E21A"/>
    <w:lvl w:ilvl="0" w:tplc="6188F9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64FEE"/>
    <w:multiLevelType w:val="hybridMultilevel"/>
    <w:tmpl w:val="2B26A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763E0"/>
    <w:multiLevelType w:val="multilevel"/>
    <w:tmpl w:val="B4E8A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AA29FF"/>
    <w:multiLevelType w:val="multilevel"/>
    <w:tmpl w:val="AA7E2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3B1D"/>
    <w:multiLevelType w:val="hybridMultilevel"/>
    <w:tmpl w:val="47C6DD0E"/>
    <w:lvl w:ilvl="0" w:tplc="6188F9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509D6"/>
    <w:multiLevelType w:val="hybridMultilevel"/>
    <w:tmpl w:val="1D00C896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386825">
    <w:abstractNumId w:val="0"/>
  </w:num>
  <w:num w:numId="2" w16cid:durableId="1051077866">
    <w:abstractNumId w:val="5"/>
  </w:num>
  <w:num w:numId="3" w16cid:durableId="1970435973">
    <w:abstractNumId w:val="9"/>
  </w:num>
  <w:num w:numId="4" w16cid:durableId="1720012283">
    <w:abstractNumId w:val="11"/>
  </w:num>
  <w:num w:numId="5" w16cid:durableId="1163471714">
    <w:abstractNumId w:val="7"/>
  </w:num>
  <w:num w:numId="6" w16cid:durableId="832261861">
    <w:abstractNumId w:val="10"/>
  </w:num>
  <w:num w:numId="7" w16cid:durableId="1956593374">
    <w:abstractNumId w:val="8"/>
  </w:num>
  <w:num w:numId="8" w16cid:durableId="993683888">
    <w:abstractNumId w:val="2"/>
  </w:num>
  <w:num w:numId="9" w16cid:durableId="1540507392">
    <w:abstractNumId w:val="3"/>
  </w:num>
  <w:num w:numId="10" w16cid:durableId="399643293">
    <w:abstractNumId w:val="1"/>
  </w:num>
  <w:num w:numId="11" w16cid:durableId="24331598">
    <w:abstractNumId w:val="4"/>
  </w:num>
  <w:num w:numId="12" w16cid:durableId="1547646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A"/>
    <w:rsid w:val="00010640"/>
    <w:rsid w:val="00093AED"/>
    <w:rsid w:val="000A12E8"/>
    <w:rsid w:val="000A3E2C"/>
    <w:rsid w:val="000B10D4"/>
    <w:rsid w:val="000D5DF6"/>
    <w:rsid w:val="0015536B"/>
    <w:rsid w:val="001579ED"/>
    <w:rsid w:val="001F1FA1"/>
    <w:rsid w:val="002172EE"/>
    <w:rsid w:val="002F1910"/>
    <w:rsid w:val="0037434B"/>
    <w:rsid w:val="003D4BC4"/>
    <w:rsid w:val="003E6D3D"/>
    <w:rsid w:val="003F41B9"/>
    <w:rsid w:val="004432DE"/>
    <w:rsid w:val="004903F5"/>
    <w:rsid w:val="004B25F0"/>
    <w:rsid w:val="004B67CC"/>
    <w:rsid w:val="00501939"/>
    <w:rsid w:val="0050685F"/>
    <w:rsid w:val="0057116A"/>
    <w:rsid w:val="005C39D0"/>
    <w:rsid w:val="005E2925"/>
    <w:rsid w:val="006014D9"/>
    <w:rsid w:val="00602AA8"/>
    <w:rsid w:val="0060391B"/>
    <w:rsid w:val="006141FB"/>
    <w:rsid w:val="0062706D"/>
    <w:rsid w:val="00662131"/>
    <w:rsid w:val="00674541"/>
    <w:rsid w:val="006D174D"/>
    <w:rsid w:val="006F5D6A"/>
    <w:rsid w:val="007544AC"/>
    <w:rsid w:val="00773CF0"/>
    <w:rsid w:val="00791940"/>
    <w:rsid w:val="007B2CAC"/>
    <w:rsid w:val="007D2CDA"/>
    <w:rsid w:val="0080114C"/>
    <w:rsid w:val="00813C87"/>
    <w:rsid w:val="008253E8"/>
    <w:rsid w:val="008266EA"/>
    <w:rsid w:val="00885587"/>
    <w:rsid w:val="008D1CAE"/>
    <w:rsid w:val="008F2C52"/>
    <w:rsid w:val="009214F3"/>
    <w:rsid w:val="0094178B"/>
    <w:rsid w:val="009456B7"/>
    <w:rsid w:val="00961789"/>
    <w:rsid w:val="00A06FBA"/>
    <w:rsid w:val="00A41CEC"/>
    <w:rsid w:val="00A8396B"/>
    <w:rsid w:val="00A95314"/>
    <w:rsid w:val="00AB0D93"/>
    <w:rsid w:val="00AF12F9"/>
    <w:rsid w:val="00B0052D"/>
    <w:rsid w:val="00B542F3"/>
    <w:rsid w:val="00B9204E"/>
    <w:rsid w:val="00BC4B88"/>
    <w:rsid w:val="00C237BA"/>
    <w:rsid w:val="00C5251A"/>
    <w:rsid w:val="00C92449"/>
    <w:rsid w:val="00CA2DB1"/>
    <w:rsid w:val="00CB4808"/>
    <w:rsid w:val="00D97EDB"/>
    <w:rsid w:val="00DB0EDF"/>
    <w:rsid w:val="00DD75E7"/>
    <w:rsid w:val="00E03362"/>
    <w:rsid w:val="00E24D8D"/>
    <w:rsid w:val="00E4046E"/>
    <w:rsid w:val="00E47898"/>
    <w:rsid w:val="00E926FE"/>
    <w:rsid w:val="00E92AA0"/>
    <w:rsid w:val="00F04972"/>
    <w:rsid w:val="00F66A0F"/>
    <w:rsid w:val="00F73C35"/>
    <w:rsid w:val="00F83220"/>
    <w:rsid w:val="00FC2133"/>
    <w:rsid w:val="00FC794C"/>
    <w:rsid w:val="00F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52B1"/>
  <w15:chartTrackingRefBased/>
  <w15:docId w15:val="{59E2524E-51A0-42C5-BF80-75C410C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3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640"/>
  </w:style>
  <w:style w:type="paragraph" w:styleId="Pidipagina">
    <w:name w:val="footer"/>
    <w:basedOn w:val="Normale"/>
    <w:link w:val="Pidipagina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640"/>
  </w:style>
  <w:style w:type="character" w:styleId="Collegamentoipertestuale">
    <w:name w:val="Hyperlink"/>
    <w:rsid w:val="00D97EDB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rsid w:val="00D97EDB"/>
    <w:rPr>
      <w:b/>
      <w:bCs/>
    </w:rPr>
  </w:style>
  <w:style w:type="paragraph" w:styleId="NormaleWeb">
    <w:name w:val="Normal (Web)"/>
    <w:basedOn w:val="Normale"/>
    <w:uiPriority w:val="99"/>
    <w:rsid w:val="00D97EDB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D97ED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Paragrafoelenco">
    <w:name w:val="List Paragraph"/>
    <w:basedOn w:val="Normale"/>
    <w:uiPriority w:val="34"/>
    <w:qFormat/>
    <w:rsid w:val="00D97EDB"/>
    <w:pPr>
      <w:spacing w:after="160" w:line="259" w:lineRule="auto"/>
      <w:ind w:left="720"/>
      <w:contextualSpacing/>
    </w:pPr>
    <w:rPr>
      <w:rFonts w:ascii="Aptos" w:eastAsia="Aptos" w:hAnsi="Aptos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 Angeloluca</dc:creator>
  <cp:keywords/>
  <dc:description/>
  <cp:lastModifiedBy>Francesca Liga</cp:lastModifiedBy>
  <cp:revision>2</cp:revision>
  <dcterms:created xsi:type="dcterms:W3CDTF">2024-11-26T11:23:00Z</dcterms:created>
  <dcterms:modified xsi:type="dcterms:W3CDTF">2024-11-26T11:23:00Z</dcterms:modified>
</cp:coreProperties>
</file>